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书名：粮食商品流通统计  修订本</w:t>
      </w:r>
    </w:p>
    <w:p>
      <w:r>
        <w:t>作者：卞学镇，孙茂文</w:t>
      </w:r>
    </w:p>
    <w:p>
      <w:r>
        <w:t>出版社：立信会计图书用品社</w:t>
      </w:r>
    </w:p>
    <w:p>
      <w:r>
        <w:t>出版日期：1991.01</w:t>
      </w:r>
    </w:p>
    <w:p>
      <w:r>
        <w:t>总页数：277</w:t>
      </w:r>
    </w:p>
    <w:p>
      <w:r>
        <w:t>更多请访问教客网: www.jiaokey.com</w:t>
      </w:r>
    </w:p>
    <w:p>
      <w:r>
        <w:t>粮食商品流通统计  修订本 评论地址：https://www.jiaokey.com/book/detail/10762037.html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