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新中国大事典  1949.9-1989.12</w:t>
      </w:r>
    </w:p>
    <w:p>
      <w:r>
        <w:rPr>
          <w:rFonts w:ascii="宋体" w:hAnsi="宋体" w:eastAsia="宋体"/>
          <w:sz w:val="24"/>
        </w:rPr>
        <w:t>何彦才，高玉春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新中国大事典  1949.9-1989.12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何彦才，高玉春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本书出售、求购地址：https://www.jiaokey.com/book/detail/10761899.html</w:t>
      </w:r>
    </w:p>
    <w:p>
      <w:r>
        <w:t>更多相关图书推荐：https://www.jiaokey.com</w:t>
      </w:r>
    </w:p>
    <w:p>
      <w:r>
        <w:t>何彦才，高玉春 其他作品：https://www.jiaokey.com/tag/何彦才，高玉春.html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关键词搜索：https://www.jiaokey.com/tag/新中国大事典  1949.9-1989.12.html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