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书名：冶金安全教育读物  生列攸关</w:t>
      </w:r>
    </w:p>
    <w:p>
      <w:r>
        <w:t>作者：傅铁山，任传钧</w:t>
      </w:r>
    </w:p>
    <w:p>
      <w:r>
        <w:t>出版社：沈阳：白山出版社</w:t>
      </w:r>
    </w:p>
    <w:p>
      <w:r>
        <w:t>出版日期：1989.09</w:t>
      </w:r>
    </w:p>
    <w:p>
      <w:r>
        <w:t>总页数：258</w:t>
      </w:r>
    </w:p>
    <w:p>
      <w:r>
        <w:t>更多请访问教客网: www.jiaokey.com</w:t>
      </w:r>
    </w:p>
    <w:p>
      <w:r>
        <w:t>冶金安全教育读物  生列攸关 评论地址：https://www.jiaokey.com/book/detail/10761730.html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