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苍凉的历史</w:t>
      </w:r>
    </w:p>
    <w:p>
      <w:r>
        <w:rPr>
          <w:rFonts w:ascii="宋体" w:hAnsi="宋体" w:eastAsia="宋体"/>
          <w:sz w:val="24"/>
        </w:rPr>
        <w:t>黄国柱著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616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苍凉的历史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军事文学-文学评论(地点: 中国 年代: 现代) 文学评论-军事文学(地点: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本书出售、求购地址：https://www.jiaokey.com/book/detail/10761633.html</w:t>
      </w:r>
    </w:p>
    <w:p>
      <w:r>
        <w:t>更多相关图书推荐：https://www.jiaokey.com</w:t>
      </w:r>
    </w:p>
    <w:p>
      <w:r>
        <w:t>黄国柱著 其他作品：https://www.jiaokey.com/tag/黄国柱著.html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关键词搜索：https://www.jiaokey.com/tag/军事文学-文学评论(地点: 中国 年代: 现代) 文学评论-军事文学(地点: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