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书名：内科治疗手册</w:t>
      </w:r>
    </w:p>
    <w:p>
      <w:r>
        <w:t>作者：美国华盛顿学院内科编；湖南医学院《内科治疗手册》翻译组译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总页数：487</w:t>
      </w:r>
    </w:p>
    <w:p>
      <w:r>
        <w:t>更多请访问教客网: www.jiaokey.com</w:t>
      </w:r>
    </w:p>
    <w:p>
      <w:r>
        <w:t>内科治疗手册 评论地址：https://www.jiaokey.com/book/detail/10761621.html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