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书名：世界儿童故事选  上</w:t>
      </w:r>
    </w:p>
    <w:p>
      <w:r>
        <w:t>作者：张月中主编；毛子欣等译</w:t>
      </w:r>
    </w:p>
    <w:p>
      <w:r>
        <w:t>出版社：济南：山东文艺出版社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世界儿童故事选  上 评论地址：https://www.jiaokey.com/book/detail/10761577.html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