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书名：DYNAMO系统动力学建模导论</w:t>
      </w:r>
    </w:p>
    <w:p>
      <w:r>
        <w:t>作者:（美）理查森（Richardson，G.P.），皮尤（Pugh，A.L.，Ⅲ）著；杨通谊等译</w:t>
      </w:r>
    </w:p>
    <w:p>
      <w:r>
        <w:t>出版社:合肥：安徽科学技术出版社</w:t>
      </w:r>
    </w:p>
    <w:p>
      <w:r>
        <w:t>出版日期：1987.08</w:t>
      </w:r>
    </w:p>
    <w:p>
      <w:r>
        <w:t>总页数：397</w:t>
      </w:r>
    </w:p>
    <w:p>
      <w:r>
        <w:t>更多请访问教客网:www.jiaokey.com</w:t>
      </w:r>
    </w:p>
    <w:p>
      <w:r>
        <w:t>DYNAMO系统动力学建模导论评论地址：https://www.jiaokey.com/book/detail/10761570.html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