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光学仪器产品样本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光学仪器产品样本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本书出售、求购地址：https://www.jiaokey.com/book/detail/10761473.html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关键词搜索：https://www.jiaokey.com/tag/光学仪器产品样本.html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