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书名：辽金史论集  第5辑</w:t>
      </w:r>
    </w:p>
    <w:p>
      <w:r>
        <w:t>作者：陈述主编</w:t>
      </w:r>
    </w:p>
    <w:p>
      <w:r>
        <w:t>出版社：北京:文津出版社,1991.11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辽金史论集  第5辑 评论地址：https://www.jiaokey.com/book/detail/10761449.html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