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书名：价格政策分析</w:t>
      </w:r>
    </w:p>
    <w:p>
      <w:r>
        <w:t>作者：（美）蒂默尔（Timmer，C.P.）著；温思美，林继耕译</w:t>
      </w:r>
    </w:p>
    <w:p>
      <w:r>
        <w:t>出版社：广州：华南工学院出版社</w:t>
      </w:r>
    </w:p>
    <w:p>
      <w:r>
        <w:t>出版日期：1987.07</w:t>
      </w:r>
    </w:p>
    <w:p>
      <w:r>
        <w:t>总页数：128</w:t>
      </w:r>
    </w:p>
    <w:p>
      <w:r>
        <w:t>更多请访问教客网: www.jiaokey.com</w:t>
      </w:r>
    </w:p>
    <w:p>
      <w:r>
        <w:t>价格政策分析 评论地址：https://www.jiaokey.com/book/detail/10761323.html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