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书名：孟连宣抚史</w:t>
      </w:r>
    </w:p>
    <w:p>
      <w:r>
        <w:t>作者：刀派汉讲述；康朗岗允记录编著；刀永明，刀建民翻译；刀永明校注</w:t>
      </w:r>
    </w:p>
    <w:p>
      <w:r>
        <w:t>出版社：昆明：云南民族出版社</w:t>
      </w:r>
    </w:p>
    <w:p>
      <w:r>
        <w:t>出版日期：1986</w:t>
      </w:r>
    </w:p>
    <w:p>
      <w:r>
        <w:t>总页数：115</w:t>
      </w:r>
    </w:p>
    <w:p>
      <w:r>
        <w:t>更多请访问教客网: www.jiaokey.com</w:t>
      </w:r>
    </w:p>
    <w:p>
      <w:r>
        <w:t>孟连宣抚史 评论地址：https://www.jiaokey.com/book/detail/10761301.html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