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书名：西南资源信息系统研究</w:t>
      </w:r>
    </w:p>
    <w:p>
      <w:r>
        <w:t>作者：熊利亚主编；中国科学院西南资源开发考察队编著</w:t>
      </w:r>
    </w:p>
    <w:p>
      <w:r>
        <w:t>出版社：北京：中国科学技术出版社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西南资源信息系统研究 评论地址：https://www.jiaokey.com/book/detail/10761293.html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