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书名：继电保护及自动装置</w:t>
      </w:r>
    </w:p>
    <w:p>
      <w:r>
        <w:t>作者：周德义主编</w:t>
      </w:r>
    </w:p>
    <w:p>
      <w:r>
        <w:t>出版社：西安：西安交通大学出版社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继电保护及自动装置 评论地址：https://www.jiaokey.com/book/detail/10761285.html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