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工业企业中层干部岗位职务培训系列教材  工业企业（行政）科长岗位职务培训教材</w:t>
      </w:r>
    </w:p>
    <w:p>
      <w:r>
        <w:rPr>
          <w:rFonts w:ascii="宋体" w:hAnsi="宋体" w:eastAsia="宋体"/>
          <w:sz w:val="24"/>
        </w:rPr>
        <w:t>张庆运，陈玉良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工业企业中层干部岗位职务培训系列教材  工业企业（行政）科长岗位职务培训教材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张庆运，陈玉良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本书出售、求购地址：https://www.jiaokey.com/book/detail/10761245.html</w:t>
      </w:r>
    </w:p>
    <w:p>
      <w:r>
        <w:t>更多相关图书推荐：https://www.jiaokey.com</w:t>
      </w:r>
    </w:p>
    <w:p>
      <w:r>
        <w:t>张庆运，陈玉良 其他作品：https://www.jiaokey.com/tag/张庆运，陈玉良.html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关键词搜索：https://www.jiaokey.com/tag/工业企业中层干部岗位职务培训系列教材  工业企业（行政）科长岗位职务培训教材.html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