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实用肝炎免疫诊断手册</w:t>
      </w:r>
    </w:p>
    <w:p>
      <w:r>
        <w:rPr>
          <w:rFonts w:ascii="宋体" w:hAnsi="宋体" w:eastAsia="宋体"/>
          <w:sz w:val="24"/>
        </w:rPr>
        <w:t>姜兴周编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实用肝炎免疫诊断手册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姜兴周编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本书出售、求购地址：https://www.jiaokey.com/book/detail/10761076.html</w:t>
      </w:r>
    </w:p>
    <w:p>
      <w:r>
        <w:t>更多相关图书推荐：https://www.jiaokey.com</w:t>
      </w:r>
    </w:p>
    <w:p>
      <w:r>
        <w:t>姜兴周编 其他作品：https://www.jiaokey.com/tag/姜兴周编.html</w:t>
      </w:r>
    </w:p>
    <w:p>
      <w:r>
        <w:t>兰州：甘肃科学技术出版社 出版图书：https://www.jiaokey.com/tag/兰州：甘肃科学技术出版社.html</w:t>
      </w:r>
    </w:p>
    <w:p>
      <w:r>
        <w:t>关键词搜索：https://www.jiaokey.com/tag/实用肝炎免疫诊断手册.html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