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书名：发电厂袋式除尘译文集</w:t>
      </w:r>
    </w:p>
    <w:p>
      <w:r>
        <w:t>作者：山东省电力科学研究试验所科技情报室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发电厂袋式除尘译文集 评论地址：https://www.jiaokey.com/book/detail/10760871.html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