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储蓄、债券、股票、邮品  个人投资渠道优选</w:t>
      </w:r>
    </w:p>
    <w:p>
      <w:r>
        <w:rPr>
          <w:rFonts w:ascii="宋体" w:hAnsi="宋体" w:eastAsia="宋体"/>
          <w:sz w:val="24"/>
        </w:rPr>
        <w:t>陈江旭，程志宏编著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储蓄、债券、股票、邮品  个人投资渠道优选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陈江旭，程志宏编著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本书出售、求购地址：https://www.jiaokey.com/book/detail/10760857.html</w:t>
      </w:r>
    </w:p>
    <w:p>
      <w:r>
        <w:t>更多相关图书推荐：https://www.jiaokey.com</w:t>
      </w:r>
    </w:p>
    <w:p>
      <w:r>
        <w:t>陈江旭，程志宏编著 其他作品：https://www.jiaokey.com/tag/陈江旭，程志宏编著.html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关键词搜索：https://www.jiaokey.com/tag/储蓄、债券、股票、邮品  个人投资渠道优选.html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