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生物无机化学实验导论</w:t>
      </w:r>
    </w:p>
    <w:p>
      <w:r>
        <w:rPr>
          <w:rFonts w:ascii="宋体" w:hAnsi="宋体" w:eastAsia="宋体"/>
          <w:sz w:val="24"/>
        </w:rPr>
        <w:t>奥西埃（E.I.Ochiai），威廉斯（D.R.Williams）著；华东师范大学化学系无机化学教研室翻译组译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生物无机化学实验导论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奥西埃（E.I.Ochiai），威廉斯（D.R.Williams）著；华东师范大学化学系无机化学教研室翻译组译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本书出售、求购地址：https://www.jiaokey.com/book/detail/10760835.html</w:t>
      </w:r>
    </w:p>
    <w:p>
      <w:r>
        <w:t>更多相关图书推荐：https://www.jiaokey.com</w:t>
      </w:r>
    </w:p>
    <w:p>
      <w:r>
        <w:t>奥西埃（E.I.Ochiai），威廉斯（D.R.Williams）著；华东师范大学化学系无机化学教研室翻译组译 其他作品：https://www.jiaokey.com/tag/奥西埃（E.I.Ochiai），威廉斯（D.R.Williams）著；华东师范大学化学系无机化学教研室翻译组译.html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关键词搜索：https://www.jiaokey.com/tag/生物无机化学实验导论.html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