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热工学  木材机械加工专业用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热工学  木材机械加工专业用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本书出售、求购地址：https://www.jiaokey.com/book/detail/10760783.html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关键词搜索：https://www.jiaokey.com/tag/全国高等林业院校试用教材  热工学  木材机械加工专业用.html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