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书名：腾飞的构想  中国中青年经济改革讨论会获奖优秀论文集</w:t>
      </w:r>
    </w:p>
    <w:p>
      <w:r>
        <w:t>作者：田源著</w:t>
      </w:r>
    </w:p>
    <w:p>
      <w:r>
        <w:t>出版社：沈阳：辽宁人民出版社</w:t>
      </w:r>
    </w:p>
    <w:p>
      <w:r>
        <w:t>出版日期：1985.07</w:t>
      </w:r>
    </w:p>
    <w:p>
      <w:r>
        <w:t>总页数：617</w:t>
      </w:r>
    </w:p>
    <w:p>
      <w:r>
        <w:t>更多请访问教客网: www.jiaokey.com</w:t>
      </w:r>
    </w:p>
    <w:p>
      <w:r>
        <w:t>腾飞的构想  中国中青年经济改革讨论会获奖优秀论文集 评论地址：https://www.jiaokey.com/book/detail/10760711.html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