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1995：中国市场与流通  来自地方的报告</w:t>
      </w:r>
    </w:p>
    <w:p>
      <w:r>
        <w:rPr>
          <w:rFonts w:ascii="宋体" w:hAnsi="宋体" w:eastAsia="宋体"/>
          <w:sz w:val="24"/>
        </w:rPr>
        <w:t>杜岩主编；国家体改委市场流通体制司编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1995：中国市场与流通  来自地方的报告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杜岩主编；国家体改委市场流通体制司编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本书出售、求购地址：https://www.jiaokey.com/book/detail/10760710.html</w:t>
      </w:r>
    </w:p>
    <w:p>
      <w:r>
        <w:t>更多相关图书推荐：https://www.jiaokey.com</w:t>
      </w:r>
    </w:p>
    <w:p>
      <w:r>
        <w:t>杜岩主编；国家体改委市场流通体制司编 其他作品：https://www.jiaokey.com/tag/杜岩主编；国家体改委市场流通体制司编.html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关键词搜索：https://www.jiaokey.com/tag/1995：中国市场与流通  来自地方的报告.html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