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发展高新技术  改造传统产业</w:t>
      </w:r>
    </w:p>
    <w:p>
      <w:r>
        <w:rPr>
          <w:rFonts w:ascii="宋体" w:hAnsi="宋体" w:eastAsia="宋体"/>
          <w:sz w:val="24"/>
        </w:rPr>
        <w:t>杨东乔主编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发展高新技术  改造传统产业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产业－技术开发(地点: 中国 学科: 文集) 技术开发－产业(地点: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本书出售、求购地址：https://www.jiaokey.com/book/detail/10760646.html</w:t>
      </w:r>
    </w:p>
    <w:p>
      <w:r>
        <w:t>更多相关图书推荐：https://www.jiaokey.com</w:t>
      </w:r>
    </w:p>
    <w:p>
      <w:r>
        <w:t>杨东乔主编 其他作品：https://www.jiaokey.com/tag/杨东乔主编.html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关键词搜索：https://www.jiaokey.com/tag/产业－技术开发(地点: 中国 学科: 文集) 技术开发－产业(地点: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