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王府井万花筒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王府井万花筒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本书出售、求购地址：https://www.jiaokey.com/book/detail/10760612.html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关键词搜索：https://www.jiaokey.com/tag/王府井万花筒.html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