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蜀门诗文选</w:t>
      </w:r>
    </w:p>
    <w:p>
      <w:r>
        <w:rPr>
          <w:rFonts w:ascii="宋体" w:hAnsi="宋体" w:eastAsia="宋体"/>
          <w:sz w:val="24"/>
        </w:rPr>
        <w:t>刘庭武，穆康宁选注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605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蜀门诗文选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刘庭武，穆康宁选注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古典诗歌(地点: 中国 学科: 选集) 古典散文(地点: 中国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本书出售、求购地址：https://www.jiaokey.com/book/detail/10760590.html</w:t>
      </w:r>
    </w:p>
    <w:p>
      <w:r>
        <w:t>更多相关图书推荐：https://www.jiaokey.com</w:t>
      </w:r>
    </w:p>
    <w:p>
      <w:r>
        <w:t>刘庭武，穆康宁选注 其他作品：https://www.jiaokey.com/tag/刘庭武，穆康宁选注.html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关键词搜索：https://www.jiaokey.com/tag/古典诗歌(地点: 中国 学科: 选集) 古典散文(地点: 中国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