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诗的审美与技巧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诗的审美与技巧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本书出售、求购地址：https://www.jiaokey.com/book/detail/10760575.html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关键词搜索：https://www.jiaokey.com/tag/诗的审美与技巧.html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