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作者：重庆煤矿学校莫顺维</w:t>
      </w:r>
    </w:p>
    <w:p>
      <w:r>
        <w:t>出版社：北京：人民教育出版社</w:t>
      </w:r>
    </w:p>
    <w:p>
      <w:r>
        <w:t>出版日期：1978.04</w:t>
      </w:r>
    </w:p>
    <w:p>
      <w:r>
        <w:t>总页数：260</w:t>
      </w:r>
    </w:p>
    <w:p>
      <w:r>
        <w:t>更多请访问教客网: www.jiaokey.com</w:t>
      </w:r>
    </w:p>
    <w:p>
      <w:r>
        <w:t>机械制图 评论地址：https://www.jiaokey.com/book/detail/10760218.html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