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我知道什么？  退休制度</w:t>
      </w:r>
    </w:p>
    <w:p>
      <w:r>
        <w:rPr>
          <w:rFonts w:ascii="宋体" w:hAnsi="宋体" w:eastAsia="宋体"/>
          <w:sz w:val="24"/>
        </w:rPr>
        <w:t>（法）安德烈·拉布戴特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我知道什么？  退休制度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（法）安德烈·拉布戴特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本书出售、求购地址：https://www.jiaokey.com/book/detail/10759976.html</w:t>
      </w:r>
    </w:p>
    <w:p>
      <w:r>
        <w:t>更多相关图书推荐：https://www.jiaokey.com</w:t>
      </w:r>
    </w:p>
    <w:p>
      <w:r>
        <w:t>（法）安德烈·拉布戴特 其他作品：https://www.jiaokey.com/tag/（法）安德烈·拉布戴特.html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关键词搜索：https://www.jiaokey.com/tag/我知道什么？  退休制度.html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