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书名：隋未农民战争</w:t>
      </w:r>
    </w:p>
    <w:p>
      <w:r>
        <w:t>作者：万绳楠著</w:t>
      </w:r>
    </w:p>
    <w:p>
      <w:r>
        <w:t>出版社：北京:中华书局,1980.10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隋未农民战争 评论地址：https://www.jiaokey.com/book/detail/10759794.html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