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书名：史学论文集  1</w:t>
      </w:r>
    </w:p>
    <w:p>
      <w:r>
        <w:t>作者：本社编</w:t>
      </w:r>
    </w:p>
    <w:p>
      <w:r>
        <w:t>出版社：福建省历史学会福州分会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史学论文集  1 评论地址：https://www.jiaokey.com/book/detail/10759188.html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