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胃大部切除术的早期并发症</w:t>
      </w:r>
    </w:p>
    <w:p>
      <w:r>
        <w:rPr>
          <w:rFonts w:ascii="宋体" w:hAnsi="宋体" w:eastAsia="宋体"/>
          <w:sz w:val="24"/>
        </w:rPr>
        <w:t>舒景伟著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9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胃大部切除术的早期并发症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胃切除-并发症 并发症-胃切除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本书出售、求购地址：https://www.jiaokey.com/book/detail/10759172.html</w:t>
      </w:r>
    </w:p>
    <w:p>
      <w:r>
        <w:t>更多相关图书推荐：https://www.jiaokey.com</w:t>
      </w:r>
    </w:p>
    <w:p>
      <w:r>
        <w:t>舒景伟著 其他作品：https://www.jiaokey.com/tag/舒景伟著.html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关键词搜索：https://www.jiaokey.com/tag/胃切除-并发症 并发症-胃切除.html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