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书名：农村小煤窑开采与安全技术</w:t>
      </w:r>
    </w:p>
    <w:p>
      <w:r>
        <w:t>作者：湖北省黄石市科普创作协会，湖北省黄石煤炭矿务局编</w:t>
      </w:r>
    </w:p>
    <w:p>
      <w:r>
        <w:t>出版社：北京：科学普及出版社</w:t>
      </w:r>
    </w:p>
    <w:p>
      <w:r>
        <w:t>出版日期：1986.06</w:t>
      </w:r>
    </w:p>
    <w:p>
      <w:r>
        <w:t>总页数：277</w:t>
      </w:r>
    </w:p>
    <w:p>
      <w:r>
        <w:t>更多请访问教客网: www.jiaokey.com</w:t>
      </w:r>
    </w:p>
    <w:p>
      <w:r>
        <w:t>农村小煤窑开采与安全技术 评论地址：https://www.jiaokey.com/book/detail/10759109.html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