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书名：起跑线上的竞争  婴幼儿喂养与护理</w:t>
      </w:r>
    </w:p>
    <w:p>
      <w:r>
        <w:t>作者：刘仲熊，麦根荣主编</w:t>
      </w:r>
    </w:p>
    <w:p>
      <w:r>
        <w:t>出版社：北京：华夏出版社</w:t>
      </w:r>
    </w:p>
    <w:p>
      <w:r>
        <w:t>出版日期：1995.01</w:t>
      </w:r>
    </w:p>
    <w:p>
      <w:r>
        <w:t>总页数：215</w:t>
      </w:r>
    </w:p>
    <w:p>
      <w:r>
        <w:t>更多请访问教客网: www.jiaokey.com</w:t>
      </w:r>
    </w:p>
    <w:p>
      <w:r>
        <w:t>起跑线上的竞争  婴幼儿喂养与护理 评论地址：https://www.jiaokey.com/book/detail/10759091.html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