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企业家外汇市场指南</w:t>
      </w:r>
    </w:p>
    <w:p>
      <w:r>
        <w:rPr>
          <w:rFonts w:ascii="宋体" w:hAnsi="宋体" w:eastAsia="宋体"/>
          <w:sz w:val="24"/>
        </w:rPr>
        <w:t>（英）凯特尔（Kettel，B.）著；刘 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企业家外汇市场指南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（英）凯特尔（Kettel，B.）著；刘 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本书出售、求购地址：https://www.jiaokey.com/book/detail/10759083.html</w:t>
      </w:r>
    </w:p>
    <w:p>
      <w:r>
        <w:t>更多相关图书推荐：https://www.jiaokey.com</w:t>
      </w:r>
    </w:p>
    <w:p>
      <w:r>
        <w:t>（英）凯特尔（Kettel，B.）著；刘 沙等译 其他作品：https://www.jiaokey.com/tag/（英）凯特尔（Kettel，B.）著；刘 沙等译.html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关键词搜索：https://www.jiaokey.com/tag/企业家外汇市场指南.html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