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走过黄土地  中国农村信用社合作大回眸</w:t>
      </w:r>
    </w:p>
    <w:p>
      <w:r>
        <w:rPr>
          <w:rFonts w:ascii="宋体" w:hAnsi="宋体" w:eastAsia="宋体"/>
          <w:sz w:val="24"/>
        </w:rPr>
        <w:t>曹永正等编著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走过黄土地  中国农村信用社合作大回眸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本书出售、求购地址：https://www.jiaokey.com/book/detail/10759037.html</w:t>
      </w:r>
    </w:p>
    <w:p>
      <w:r>
        <w:t>更多相关图书推荐：https://www.jiaokey.com</w:t>
      </w:r>
    </w:p>
    <w:p>
      <w:r>
        <w:t>曹永正等编著 其他作品：https://www.jiaokey.com/tag/曹永正等编著.html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关键词搜索：https://www.jiaokey.com/tag/走过黄土地  中国农村信用社合作大回眸.html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