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个体经济法规问答</w:t>
      </w:r>
    </w:p>
    <w:p>
      <w:r>
        <w:rPr>
          <w:rFonts w:ascii="宋体" w:hAnsi="宋体" w:eastAsia="宋体"/>
          <w:sz w:val="24"/>
        </w:rPr>
        <w:t>重庆市税务学会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个体经济法规问答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重庆市税务学会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本书出售、求购地址：https://www.jiaokey.com/book/detail/10759031.html</w:t>
      </w:r>
    </w:p>
    <w:p>
      <w:r>
        <w:t>更多相关图书推荐：https://www.jiaokey.com</w:t>
      </w:r>
    </w:p>
    <w:p>
      <w:r>
        <w:t>重庆市税务学会 其他作品：https://www.jiaokey.com/tag/重庆市税务学会.html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关键词搜索：https://www.jiaokey.com/tag/个体经济法规问答.html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