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书名：陈毅北渡</w:t>
      </w:r>
    </w:p>
    <w:p>
      <w:r>
        <w:t>作者：石言，吴克斌著</w:t>
      </w:r>
    </w:p>
    <w:p>
      <w:r>
        <w:t>出版社：战士出版社,1983.08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陈毅北渡 评论地址：https://www.jiaokey.com/book/detail/10758955.html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