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我的朋友-猎豹皮芭</w:t>
      </w:r>
    </w:p>
    <w:p>
      <w:r>
        <w:rPr>
          <w:rFonts w:ascii="宋体" w:hAnsi="宋体" w:eastAsia="宋体"/>
          <w:sz w:val="24"/>
        </w:rPr>
        <w:t>（奥地利）亚当森著；史庆礼，陈效一译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我的朋友-猎豹皮芭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（奥地利）亚当森著；史庆礼，陈效一译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本书出售、求购地址：https://www.jiaokey.com/book/detail/10758940.html</w:t>
      </w:r>
    </w:p>
    <w:p>
      <w:r>
        <w:t>更多相关图书推荐：https://www.jiaokey.com</w:t>
      </w:r>
    </w:p>
    <w:p>
      <w:r>
        <w:t>（奥地利）亚当森著；史庆礼，陈效一译 其他作品：https://www.jiaokey.com/tag/（奥地利）亚当森著；史庆礼，陈效一译.html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关键词搜索：https://www.jiaokey.com/tag/我的朋友-猎豹皮芭.html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