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书名：电子交换机程序设计</w:t>
      </w:r>
    </w:p>
    <w:p>
      <w:r>
        <w:t>作者：（英）希尔斯（M.T. Hills），（日）S.贺野著；袁子仁，雷震洲译</w:t>
      </w:r>
    </w:p>
    <w:p>
      <w:r>
        <w:t>出版社：北京：人民邮电出版社</w:t>
      </w:r>
    </w:p>
    <w:p>
      <w:r>
        <w:t>出版日期：1982.02</w:t>
      </w:r>
    </w:p>
    <w:p>
      <w:r>
        <w:t>总页数：270</w:t>
      </w:r>
    </w:p>
    <w:p>
      <w:r>
        <w:t>更多请访问教客网: www.jiaokey.com</w:t>
      </w:r>
    </w:p>
    <w:p>
      <w:r>
        <w:t>电子交换机程序设计 评论地址：https://www.jiaokey.com/book/detail/10758873.html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