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书名：示波器波形分析与应用手册</w:t>
      </w:r>
    </w:p>
    <w:p>
      <w:r>
        <w:t>作者：（美）桑德尔斯（Sanders，M.R.）著；韩继仁，张天明译</w:t>
      </w:r>
    </w:p>
    <w:p>
      <w:r>
        <w:t>出版社：北京：国防工业出版社</w:t>
      </w:r>
    </w:p>
    <w:p>
      <w:r>
        <w:t>出版日期：1985.09</w:t>
      </w:r>
    </w:p>
    <w:p>
      <w:r>
        <w:t>总页数：194</w:t>
      </w:r>
    </w:p>
    <w:p>
      <w:r>
        <w:t>更多请访问教客网: www.jiaokey.com</w:t>
      </w:r>
    </w:p>
    <w:p>
      <w:r>
        <w:t>示波器波形分析与应用手册 评论地址：https://www.jiaokey.com/book/detail/10758832.html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