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书名：前列腺疾病防治110问</w:t>
      </w:r>
    </w:p>
    <w:p>
      <w:r>
        <w:t>作者：贺大林等主编</w:t>
      </w:r>
    </w:p>
    <w:p>
      <w:r>
        <w:t>出版社：世界图书出版西安公司,1999.01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前列腺疾病防治110问 评论地址：https://www.jiaokey.com/book/detail/10758761.html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