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书名：工业会计学修订本  下</w:t>
      </w:r>
    </w:p>
    <w:p>
      <w:r>
        <w:t>作者：轻工业部财务价格司审定</w:t>
      </w:r>
    </w:p>
    <w:p>
      <w:r>
        <w:t>出版社：合肥：安徽科学技术出版社</w:t>
      </w:r>
    </w:p>
    <w:p>
      <w:r>
        <w:t>出版日期：1985.03</w:t>
      </w:r>
    </w:p>
    <w:p>
      <w:r>
        <w:t>总页数：421</w:t>
      </w:r>
    </w:p>
    <w:p>
      <w:r>
        <w:t>更多请访问教客网: www.jiaokey.com</w:t>
      </w:r>
    </w:p>
    <w:p>
      <w:r>
        <w:t>工业会计学修订本  下 评论地址：https://www.jiaokey.com/book/detail/10758595.html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