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书名：血栓闭塞性脉管炎的诊断与治疗</w:t>
      </w:r>
    </w:p>
    <w:p>
      <w:r>
        <w:t>作者：陈自权，杨华有</w:t>
      </w:r>
    </w:p>
    <w:p>
      <w:r>
        <w:t>出版社：西安：陕西科学技术出版社</w:t>
      </w:r>
    </w:p>
    <w:p>
      <w:r>
        <w:t>出版日期：1986.08</w:t>
      </w:r>
    </w:p>
    <w:p>
      <w:r>
        <w:t>总页数：161</w:t>
      </w:r>
    </w:p>
    <w:p>
      <w:r>
        <w:t>更多请访问教客网: www.jiaokey.com</w:t>
      </w:r>
    </w:p>
    <w:p>
      <w:r>
        <w:t>血栓闭塞性脉管炎的诊断与治疗 评论地址：https://www.jiaokey.com/book/detail/10758540.html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