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股票·债券·中国证券交易知识</w:t>
      </w:r>
    </w:p>
    <w:p>
      <w:r>
        <w:rPr>
          <w:rFonts w:ascii="宋体" w:hAnsi="宋体" w:eastAsia="宋体"/>
          <w:sz w:val="24"/>
        </w:rPr>
        <w:t>卢宏定，乔长涛编著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股票·债券·中国证券交易知识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卢宏定，乔长涛编著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本书出售、求购地址：https://www.jiaokey.com/book/detail/10758501.html</w:t>
      </w:r>
    </w:p>
    <w:p>
      <w:r>
        <w:t>更多相关图书推荐：https://www.jiaokey.com</w:t>
      </w:r>
    </w:p>
    <w:p>
      <w:r>
        <w:t>卢宏定，乔长涛编著 其他作品：https://www.jiaokey.com/tag/卢宏定，乔长涛编著.html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关键词搜索：https://www.jiaokey.com/tag/股票·债券·中国证券交易知识.html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