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书名：辛巳劫难  1941年常德细菌战纪实</w:t>
      </w:r>
    </w:p>
    <w:p>
      <w:r>
        <w:t>作者：邢祁，陈大雅主编</w:t>
      </w:r>
    </w:p>
    <w:p>
      <w:r>
        <w:t>出版社：北京：中共中央党校出版社</w:t>
      </w:r>
    </w:p>
    <w:p>
      <w:r>
        <w:t>出版日期：1995.05</w:t>
      </w:r>
    </w:p>
    <w:p>
      <w:r>
        <w:t>总页数：160</w:t>
      </w:r>
    </w:p>
    <w:p>
      <w:r>
        <w:t>更多请访问教客网: www.jiaokey.com</w:t>
      </w:r>
    </w:p>
    <w:p>
      <w:r>
        <w:t>辛巳劫难  1941年常德细菌战纪实 评论地址：https://www.jiaokey.com/book/detail/10758458.html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