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受体理论概要</w:t>
      </w:r>
    </w:p>
    <w:p>
      <w:r>
        <w:rPr>
          <w:rFonts w:ascii="宋体" w:hAnsi="宋体" w:eastAsia="宋体"/>
          <w:sz w:val="24"/>
        </w:rPr>
        <w:t>布伊姆斯（Boeynaems，J.M.），迪蒙（Dumont，J.E.）编著；杨守礼等译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受体理论概要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布伊姆斯（Boeynaems，J.M.），迪蒙（Dumont，J.E.）编著；杨守礼等译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本书出售、求购地址：https://www.jiaokey.com/book/detail/10758400.html</w:t>
      </w:r>
    </w:p>
    <w:p>
      <w:r>
        <w:t>更多相关图书推荐：https://www.jiaokey.com</w:t>
      </w:r>
    </w:p>
    <w:p>
      <w:r>
        <w:t>布伊姆斯（Boeynaems，J.M.），迪蒙（Dumont，J.E.）编著；杨守礼等译 其他作品：https://www.jiaokey.com/tag/布伊姆斯（Boeynaems，J.M.），迪蒙（Dumont，J.E.）编著；杨守礼等译.html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关键词搜索：https://www.jiaokey.com/tag/受体理论概要.html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