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书名：经济数学基础学习指导</w:t>
      </w:r>
    </w:p>
    <w:p>
      <w:r>
        <w:t>作者：陈立原主编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经济数学基础学习指导 评论地址：https://www.jiaokey.com/book/detail/10758215.html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