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书名：商务经济统计方法  英文版·第9版</w:t>
      </w:r>
    </w:p>
    <w:p>
      <w:r>
        <w:t>作者：（美）罗伯特D.梅森（RobertD.Mason），（美）道格拉斯A.林德（DouglasA.Lind）著</w:t>
      </w:r>
    </w:p>
    <w:p>
      <w:r>
        <w:t>出版社：</w:t>
      </w:r>
    </w:p>
    <w:p>
      <w:r>
        <w:t>出版日期：1998.12</w:t>
      </w:r>
    </w:p>
    <w:p>
      <w:r>
        <w:t>总页数：880</w:t>
      </w:r>
    </w:p>
    <w:p>
      <w:r>
        <w:t>更多请访问教客网: www.jiaokey.com</w:t>
      </w:r>
    </w:p>
    <w:p>
      <w:r>
        <w:t>商务经济统计方法  英文版·第9版 评论地址：https://www.jiaokey.com/book/detail/10758051.html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