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书名：雌激素与冠心病</w:t>
      </w:r>
    </w:p>
    <w:p>
      <w:r>
        <w:t>作者：赵秀丽，贾三庆编著</w:t>
      </w:r>
    </w:p>
    <w:p>
      <w:r>
        <w:t>出版社：北京:中国环境科学出版社,1997.06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雌激素与冠心病 评论地址：https://www.jiaokey.com/book/detail/10758004.html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