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书名：楚雄克山病综合性科学考察文集  1984-1986</w:t>
      </w:r>
    </w:p>
    <w:p>
      <w:r>
        <w:t>作者：卫生部地方病防治局编</w:t>
      </w:r>
    </w:p>
    <w:p>
      <w:r>
        <w:t>出版社：北京：人民卫生出版社</w:t>
      </w:r>
    </w:p>
    <w:p>
      <w:r>
        <w:t>出版日期：1988.09</w:t>
      </w:r>
    </w:p>
    <w:p>
      <w:r>
        <w:t>总页数：283</w:t>
      </w:r>
    </w:p>
    <w:p>
      <w:r>
        <w:t>更多请访问教客网: www.jiaokey.com</w:t>
      </w:r>
    </w:p>
    <w:p>
      <w:r>
        <w:t>楚雄克山病综合性科学考察文集  1984-1986 评论地址：https://www.jiaokey.com/book/detail/10757707.html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