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  急诊科</w:t>
      </w:r>
    </w:p>
    <w:p>
      <w:r>
        <w:t>作者：云南省卫生厅医政处</w:t>
      </w:r>
    </w:p>
    <w:p>
      <w:r>
        <w:t>出版社：昆明：云南科学技术出版社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诊疗常规  急诊科 评论地址：https://www.jiaokey.com/book/detail/10757660.html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